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Пьянов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Пьянов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Пьянова В.С.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Пьянова Виталия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488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0412365400575004882415125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